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DFE5" w14:textId="77777777" w:rsidR="00E505BC" w:rsidRDefault="00000000">
      <w:pPr>
        <w:pStyle w:val="Heading1"/>
      </w:pPr>
      <w:r>
        <w:t>The Rock's Workout Routine</w:t>
      </w:r>
    </w:p>
    <w:p w14:paraId="634A4435" w14:textId="77777777" w:rsidR="00E505BC" w:rsidRDefault="00000000">
      <w:r>
        <w:rPr>
          <w:sz w:val="24"/>
        </w:rPr>
        <w:t>Dwayne 'The Rock' Johnson's workout routine is the pinnacle of dedication, intensity, and focus. From back-breaking gym sessions to targeted muscle workouts, the Rock's workout is carefully designed to build strength, endurance, and an enviable physique. Below is his legendary training routine in an easy-to-follow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160"/>
        <w:gridCol w:w="6157"/>
      </w:tblGrid>
      <w:tr w:rsidR="00E505BC" w14:paraId="3AAE70A8" w14:textId="77777777" w:rsidTr="00AF2C63">
        <w:tc>
          <w:tcPr>
            <w:tcW w:w="1313" w:type="dxa"/>
          </w:tcPr>
          <w:p w14:paraId="33279460" w14:textId="77777777" w:rsidR="00E505BC" w:rsidRDefault="00000000">
            <w:r>
              <w:t>Day</w:t>
            </w:r>
          </w:p>
        </w:tc>
        <w:tc>
          <w:tcPr>
            <w:tcW w:w="780" w:type="dxa"/>
          </w:tcPr>
          <w:p w14:paraId="1073E8AA" w14:textId="77777777" w:rsidR="00E505BC" w:rsidRDefault="00000000">
            <w:r>
              <w:t>Target</w:t>
            </w:r>
          </w:p>
        </w:tc>
        <w:tc>
          <w:tcPr>
            <w:tcW w:w="6549" w:type="dxa"/>
          </w:tcPr>
          <w:p w14:paraId="49B187AA" w14:textId="77777777" w:rsidR="00E505BC" w:rsidRDefault="00000000">
            <w:r>
              <w:t>Workout Details</w:t>
            </w:r>
          </w:p>
        </w:tc>
      </w:tr>
      <w:tr w:rsidR="00E505BC" w14:paraId="65C9D889" w14:textId="77777777" w:rsidTr="00AF2C63">
        <w:tc>
          <w:tcPr>
            <w:tcW w:w="1313" w:type="dxa"/>
          </w:tcPr>
          <w:p w14:paraId="5124A616" w14:textId="77777777" w:rsidR="00E505BC" w:rsidRDefault="00000000">
            <w:r>
              <w:t>Monday</w:t>
            </w:r>
          </w:p>
        </w:tc>
        <w:tc>
          <w:tcPr>
            <w:tcW w:w="780" w:type="dxa"/>
          </w:tcPr>
          <w:p w14:paraId="060477A8" w14:textId="77777777" w:rsidR="00E505BC" w:rsidRDefault="00000000">
            <w:r>
              <w:t>Back and Abs</w:t>
            </w:r>
          </w:p>
        </w:tc>
        <w:tc>
          <w:tcPr>
            <w:tcW w:w="6549" w:type="dxa"/>
          </w:tcPr>
          <w:p w14:paraId="746F1D74" w14:textId="77777777" w:rsidR="00E505BC" w:rsidRDefault="00000000">
            <w:r>
              <w:t>Warm-Up: Internal and external rotations on cable machine (2 sets x 20 reps per arm).</w:t>
            </w:r>
            <w:r>
              <w:br/>
              <w:t>Back (Progressive Sets): Pull-ups, One-arm dumbbell row, Reverse grip pulldown, Cable row, Stiff arm pullover with rope, Barbell shrugs (1 x 12, 1 x 10, 1 x 8 reps each).</w:t>
            </w:r>
            <w:r>
              <w:br/>
              <w:t>Abs: Rope crunches, Hyperextensions (3 x 20 reps each).</w:t>
            </w:r>
          </w:p>
        </w:tc>
      </w:tr>
      <w:tr w:rsidR="00E505BC" w14:paraId="4F2AAFEC" w14:textId="77777777" w:rsidTr="00AF2C63">
        <w:tc>
          <w:tcPr>
            <w:tcW w:w="1313" w:type="dxa"/>
          </w:tcPr>
          <w:p w14:paraId="0B84E11B" w14:textId="77777777" w:rsidR="00E505BC" w:rsidRDefault="00000000">
            <w:r>
              <w:t>Tuesday</w:t>
            </w:r>
          </w:p>
        </w:tc>
        <w:tc>
          <w:tcPr>
            <w:tcW w:w="780" w:type="dxa"/>
          </w:tcPr>
          <w:p w14:paraId="03BC7A6A" w14:textId="77777777" w:rsidR="00E505BC" w:rsidRDefault="00000000">
            <w:r>
              <w:t>Chest and Calves</w:t>
            </w:r>
          </w:p>
        </w:tc>
        <w:tc>
          <w:tcPr>
            <w:tcW w:w="6549" w:type="dxa"/>
          </w:tcPr>
          <w:p w14:paraId="70B0F16C" w14:textId="77777777" w:rsidR="00E505BC" w:rsidRDefault="00000000">
            <w:r>
              <w:t>Warm-Up: Internal and external rotations on cable machine (2 sets x 20 reps per arm).</w:t>
            </w:r>
            <w:r>
              <w:br/>
              <w:t>Chest: Incline dumbbell press, Flat dumbbell press, Incline fly, Cable crossover (high to low, 3 x 20 reps), Cable crossover (low to high, 3 x 20 reps).</w:t>
            </w:r>
            <w:r>
              <w:br/>
              <w:t>Calves: Standing calf raise, Leg press calf raise, Single leg standing calf raise with dumbbells (3 x 50 reps each).</w:t>
            </w:r>
          </w:p>
        </w:tc>
      </w:tr>
      <w:tr w:rsidR="00E505BC" w14:paraId="671CB783" w14:textId="77777777" w:rsidTr="00AF2C63">
        <w:tc>
          <w:tcPr>
            <w:tcW w:w="1313" w:type="dxa"/>
          </w:tcPr>
          <w:p w14:paraId="33ABDBF5" w14:textId="77777777" w:rsidR="00E505BC" w:rsidRDefault="00000000">
            <w:r>
              <w:t>Wednesday</w:t>
            </w:r>
          </w:p>
        </w:tc>
        <w:tc>
          <w:tcPr>
            <w:tcW w:w="780" w:type="dxa"/>
          </w:tcPr>
          <w:p w14:paraId="63221D12" w14:textId="77777777" w:rsidR="00E505BC" w:rsidRDefault="00000000">
            <w:r>
              <w:t>Legs and Abs</w:t>
            </w:r>
          </w:p>
        </w:tc>
        <w:tc>
          <w:tcPr>
            <w:tcW w:w="6549" w:type="dxa"/>
          </w:tcPr>
          <w:p w14:paraId="2EC217ED" w14:textId="77777777" w:rsidR="00E505BC" w:rsidRDefault="00000000">
            <w:r>
              <w:t>Warm-Up: Hip flexor stretches, leg swings, kicks, foam rolling, and glute bridges.</w:t>
            </w:r>
            <w:r>
              <w:br/>
              <w:t>Legs: Leg extension (3 x 20 reps), Leg press (3 x 50 reps), Single leg press (3 x 20 reps), Dumbbell lunges (3 x 20 reps), Lying leg curls (3 x 15 reps), Romanian deadlifts (3 x 12 reps).</w:t>
            </w:r>
            <w:r>
              <w:br/>
              <w:t>Abs: Side plank (3 reps, hold for 60 seconds each).</w:t>
            </w:r>
          </w:p>
        </w:tc>
      </w:tr>
      <w:tr w:rsidR="00E505BC" w14:paraId="753FDEB2" w14:textId="77777777" w:rsidTr="00AF2C63">
        <w:tc>
          <w:tcPr>
            <w:tcW w:w="1313" w:type="dxa"/>
          </w:tcPr>
          <w:p w14:paraId="53B90351" w14:textId="77777777" w:rsidR="00E505BC" w:rsidRDefault="00000000">
            <w:r>
              <w:t>Thursday</w:t>
            </w:r>
          </w:p>
        </w:tc>
        <w:tc>
          <w:tcPr>
            <w:tcW w:w="780" w:type="dxa"/>
          </w:tcPr>
          <w:p w14:paraId="7BC11563" w14:textId="77777777" w:rsidR="00E505BC" w:rsidRDefault="00000000">
            <w:r>
              <w:t>Shoulders</w:t>
            </w:r>
          </w:p>
        </w:tc>
        <w:tc>
          <w:tcPr>
            <w:tcW w:w="6549" w:type="dxa"/>
          </w:tcPr>
          <w:p w14:paraId="395E6470" w14:textId="77777777" w:rsidR="00E505BC" w:rsidRDefault="00000000">
            <w:r>
              <w:t>Warm-Up: Internal and external rotations on cable machine (2 sets x 20 reps per arm).</w:t>
            </w:r>
            <w:r>
              <w:br/>
              <w:t>Shoulders: Seated lateral raise (5 sets), Dumbbell shoulder press, Side lateral raise superset, Cable side lateral raise (no rest between sets).</w:t>
            </w:r>
          </w:p>
        </w:tc>
      </w:tr>
      <w:tr w:rsidR="00E505BC" w14:paraId="16515C93" w14:textId="77777777" w:rsidTr="00AF2C63">
        <w:tc>
          <w:tcPr>
            <w:tcW w:w="1313" w:type="dxa"/>
          </w:tcPr>
          <w:p w14:paraId="2E4F53D8" w14:textId="77777777" w:rsidR="00E505BC" w:rsidRDefault="00000000">
            <w:r>
              <w:t>Friday</w:t>
            </w:r>
          </w:p>
        </w:tc>
        <w:tc>
          <w:tcPr>
            <w:tcW w:w="780" w:type="dxa"/>
          </w:tcPr>
          <w:p w14:paraId="34503EA4" w14:textId="77777777" w:rsidR="00E505BC" w:rsidRDefault="00000000">
            <w:r>
              <w:t>Arms</w:t>
            </w:r>
          </w:p>
        </w:tc>
        <w:tc>
          <w:tcPr>
            <w:tcW w:w="6549" w:type="dxa"/>
          </w:tcPr>
          <w:p w14:paraId="057FE3C3" w14:textId="77777777" w:rsidR="00E505BC" w:rsidRDefault="00000000">
            <w:r>
              <w:t>Warm-Up: Internal and external rotations on cable machine (2 sets x 20 reps per arm).</w:t>
            </w:r>
            <w:r>
              <w:br/>
              <w:t>Arms: Barbell curls, Preacher curls, Close grip cable curls, V-bar pushdowns, Single-arm overhead triceps extension, Rope pushdown superset with leaning rope extension.</w:t>
            </w:r>
          </w:p>
        </w:tc>
      </w:tr>
    </w:tbl>
    <w:p w14:paraId="4A5937BD" w14:textId="77777777" w:rsidR="00725C59" w:rsidRDefault="00725C59"/>
    <w:sectPr w:rsidR="00725C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3764691">
    <w:abstractNumId w:val="8"/>
  </w:num>
  <w:num w:numId="2" w16cid:durableId="700786302">
    <w:abstractNumId w:val="6"/>
  </w:num>
  <w:num w:numId="3" w16cid:durableId="175073180">
    <w:abstractNumId w:val="5"/>
  </w:num>
  <w:num w:numId="4" w16cid:durableId="1860387467">
    <w:abstractNumId w:val="4"/>
  </w:num>
  <w:num w:numId="5" w16cid:durableId="124352868">
    <w:abstractNumId w:val="7"/>
  </w:num>
  <w:num w:numId="6" w16cid:durableId="391461749">
    <w:abstractNumId w:val="3"/>
  </w:num>
  <w:num w:numId="7" w16cid:durableId="121653218">
    <w:abstractNumId w:val="2"/>
  </w:num>
  <w:num w:numId="8" w16cid:durableId="2139882643">
    <w:abstractNumId w:val="1"/>
  </w:num>
  <w:num w:numId="9" w16cid:durableId="117279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13296"/>
    <w:rsid w:val="00725C59"/>
    <w:rsid w:val="00AA1D8D"/>
    <w:rsid w:val="00AF2C63"/>
    <w:rsid w:val="00B47730"/>
    <w:rsid w:val="00CB0664"/>
    <w:rsid w:val="00E505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0439D"/>
  <w14:defaultImageDpi w14:val="300"/>
  <w15:docId w15:val="{CE7F94AA-E05F-C442-B387-62808D45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Todd Cole</cp:lastModifiedBy>
  <cp:revision>2</cp:revision>
  <dcterms:created xsi:type="dcterms:W3CDTF">2025-01-05T23:40:00Z</dcterms:created>
  <dcterms:modified xsi:type="dcterms:W3CDTF">2025-01-05T23:40:00Z</dcterms:modified>
  <cp:category/>
</cp:coreProperties>
</file>