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85337" w14:textId="2276ACC9" w:rsidR="00A67559" w:rsidRPr="00CA58F5" w:rsidRDefault="00CA58F5" w:rsidP="00CA58F5">
      <w:pPr>
        <w:pStyle w:val="Heading1"/>
        <w:jc w:val="center"/>
        <w:rPr>
          <w:color w:val="000000" w:themeColor="text1"/>
          <w:sz w:val="36"/>
          <w:szCs w:val="36"/>
        </w:rPr>
      </w:pPr>
      <w:r w:rsidRPr="00CA58F5">
        <w:rPr>
          <w:color w:val="000000" w:themeColor="text1"/>
          <w:sz w:val="36"/>
          <w:szCs w:val="36"/>
        </w:rPr>
        <w:t xml:space="preserve">The </w:t>
      </w:r>
      <w:r w:rsidR="00000000" w:rsidRPr="00CA58F5">
        <w:rPr>
          <w:color w:val="000000" w:themeColor="text1"/>
          <w:sz w:val="36"/>
          <w:szCs w:val="36"/>
        </w:rPr>
        <w:t>Pull-Up &amp; Push-Up Workout Guide</w:t>
      </w:r>
    </w:p>
    <w:p w14:paraId="54C7693C" w14:textId="77777777" w:rsidR="00CA58F5" w:rsidRPr="00CA58F5" w:rsidRDefault="00CA58F5" w:rsidP="00CA58F5"/>
    <w:p w14:paraId="756D5BF7" w14:textId="77777777" w:rsidR="00A67559" w:rsidRDefault="00000000">
      <w:r>
        <w:t>Perform each workout once a week, with rest days between sessions.</w:t>
      </w:r>
      <w:r>
        <w:br/>
      </w:r>
      <w:r>
        <w:br/>
        <w:t>Alternate exercises marked 'A' and 'B':</w:t>
      </w:r>
      <w:r>
        <w:br/>
        <w:t>- Perform one set of 'A,' rest 1–2 minutes, then perform one set of 'B.'</w:t>
      </w:r>
      <w:r>
        <w:br/>
        <w:t>- Repeat until all sets are complete.</w:t>
      </w:r>
      <w:r>
        <w:br/>
      </w:r>
      <w:r>
        <w:br/>
        <w:t>Optional: Perform lower-body training on rest days or after pull-up and push-up workouts (up to three sessions weekly). Avoid additional upper-body training.</w:t>
      </w:r>
    </w:p>
    <w:p w14:paraId="7F6DFDA6" w14:textId="77777777" w:rsidR="00A67559" w:rsidRDefault="00000000">
      <w:pPr>
        <w:pStyle w:val="Heading2"/>
      </w:pPr>
      <w:r>
        <w:t>Day I: Upper-Body Strength</w:t>
      </w:r>
    </w:p>
    <w:p w14:paraId="39A8D14D" w14:textId="77777777" w:rsidR="00A67559" w:rsidRDefault="00000000">
      <w:pPr>
        <w:pStyle w:val="Heading3"/>
      </w:pPr>
      <w:r>
        <w:t>1A. Feet-Elevated Push-Up</w:t>
      </w:r>
    </w:p>
    <w:p w14:paraId="1C724487" w14:textId="77777777" w:rsidR="00A67559" w:rsidRDefault="00000000">
      <w:r>
        <w:t>Sets: 5</w:t>
      </w:r>
      <w:r>
        <w:br/>
        <w:t>Reps: As many as possible</w:t>
      </w:r>
      <w:r>
        <w:br/>
        <w:t>Place your feet on a bench or elevated surface. Get into a push-up position with hands shoulder-width apart. Lower your chest until it's just above the floor.</w:t>
      </w:r>
    </w:p>
    <w:p w14:paraId="66BBA271" w14:textId="77777777" w:rsidR="00A67559" w:rsidRDefault="00000000">
      <w:pPr>
        <w:pStyle w:val="Heading3"/>
      </w:pPr>
      <w:r>
        <w:t>1B. Chin-Up</w:t>
      </w:r>
    </w:p>
    <w:p w14:paraId="4753BA1E" w14:textId="77777777" w:rsidR="00A67559" w:rsidRDefault="00000000">
      <w:r>
        <w:t>Sets: 5</w:t>
      </w:r>
      <w:r>
        <w:br/>
        <w:t>Reps: As many as possible</w:t>
      </w:r>
      <w:r>
        <w:br/>
        <w:t>Hang from a chin-up bar with palms facing you. Pull yourself up until your chin is over the bar.</w:t>
      </w:r>
    </w:p>
    <w:p w14:paraId="7217EE68" w14:textId="77777777" w:rsidR="00A67559" w:rsidRDefault="00000000">
      <w:pPr>
        <w:pStyle w:val="Heading2"/>
      </w:pPr>
      <w:r>
        <w:t>Day II: Controlled Movements</w:t>
      </w:r>
    </w:p>
    <w:p w14:paraId="1B21FFFF" w14:textId="77777777" w:rsidR="00A67559" w:rsidRDefault="00000000">
      <w:pPr>
        <w:pStyle w:val="Heading3"/>
      </w:pPr>
      <w:r>
        <w:t>1A. Neutral Grip Chin-Up</w:t>
      </w:r>
    </w:p>
    <w:p w14:paraId="0266A8FD" w14:textId="77777777" w:rsidR="00A67559" w:rsidRDefault="00000000">
      <w:r>
        <w:t>Sets: 4</w:t>
      </w:r>
      <w:r>
        <w:br/>
        <w:t>Reps: 4 x 1.5</w:t>
      </w:r>
      <w:r>
        <w:br/>
        <w:t>Use parallel handles or a V-grip bar on a chin-up bar. Pull up until your chin is over the bar, hold briefly, then lower halfway. Pull back up, then lower to a full hang.</w:t>
      </w:r>
    </w:p>
    <w:p w14:paraId="376DB319" w14:textId="77777777" w:rsidR="00A67559" w:rsidRDefault="00000000">
      <w:pPr>
        <w:pStyle w:val="Heading3"/>
      </w:pPr>
      <w:r>
        <w:t>1B. Close-Grip Push-Up</w:t>
      </w:r>
    </w:p>
    <w:p w14:paraId="067CA0FA" w14:textId="77777777" w:rsidR="00A67559" w:rsidRDefault="00000000">
      <w:r>
        <w:t>Sets: 4</w:t>
      </w:r>
      <w:r>
        <w:br/>
        <w:t>Reps: 20-25</w:t>
      </w:r>
      <w:r>
        <w:br/>
        <w:t>Position hands inside shoulder width. Keep your core tight and perform push-ups.</w:t>
      </w:r>
    </w:p>
    <w:p w14:paraId="76384798" w14:textId="77777777" w:rsidR="00A67559" w:rsidRDefault="00000000">
      <w:pPr>
        <w:pStyle w:val="Heading2"/>
      </w:pPr>
      <w:r>
        <w:lastRenderedPageBreak/>
        <w:t>Day III: Endurance &amp; Strength</w:t>
      </w:r>
    </w:p>
    <w:p w14:paraId="681F9BEF" w14:textId="77777777" w:rsidR="00A67559" w:rsidRDefault="00000000">
      <w:pPr>
        <w:pStyle w:val="Heading3"/>
      </w:pPr>
      <w:r>
        <w:t>Push-Up Countdown</w:t>
      </w:r>
    </w:p>
    <w:p w14:paraId="1FAE1AA2" w14:textId="77777777" w:rsidR="00A67559" w:rsidRDefault="00000000">
      <w:r>
        <w:t>Sets: 3</w:t>
      </w:r>
      <w:r>
        <w:br/>
        <w:t>Reps: Countdown from 6</w:t>
      </w:r>
      <w:r>
        <w:br/>
        <w:t>Perform six push-ups, then hold the bottom position for six seconds. Perform five push-ups, then hold for five seconds. Continue this pattern down to one rep.</w:t>
      </w:r>
    </w:p>
    <w:p w14:paraId="75408786" w14:textId="77777777" w:rsidR="00A67559" w:rsidRDefault="00000000">
      <w:pPr>
        <w:pStyle w:val="Heading3"/>
      </w:pPr>
      <w:r>
        <w:t>1B. Sternum Chin-Up</w:t>
      </w:r>
    </w:p>
    <w:p w14:paraId="479C153E" w14:textId="77777777" w:rsidR="00A67559" w:rsidRDefault="00000000">
      <w:r>
        <w:t>Sets: 3</w:t>
      </w:r>
      <w:r>
        <w:br/>
        <w:t>Reps: As many as possible</w:t>
      </w:r>
      <w:r>
        <w:br/>
        <w:t>Hang with palms facing you. Lean back and pull your lower chest to the bar.</w:t>
      </w:r>
    </w:p>
    <w:p w14:paraId="49E7C536" w14:textId="77777777" w:rsidR="00A67559" w:rsidRDefault="00000000">
      <w:pPr>
        <w:pStyle w:val="Heading2"/>
      </w:pPr>
      <w:r>
        <w:t>Day IV: Volume Training</w:t>
      </w:r>
    </w:p>
    <w:p w14:paraId="5B8592B7" w14:textId="77777777" w:rsidR="00A67559" w:rsidRDefault="00000000">
      <w:pPr>
        <w:pStyle w:val="Heading3"/>
      </w:pPr>
      <w:r>
        <w:t>Pull-Up</w:t>
      </w:r>
    </w:p>
    <w:p w14:paraId="2E5A581D" w14:textId="77777777" w:rsidR="00A67559" w:rsidRDefault="00000000">
      <w:r>
        <w:t>Sets: 6</w:t>
      </w:r>
      <w:r>
        <w:br/>
        <w:t>Reps: 5</w:t>
      </w:r>
      <w:r>
        <w:br/>
        <w:t>Hang with palms facing away and hands wider than shoulder width. Pull your chin over the bar.</w:t>
      </w:r>
    </w:p>
    <w:p w14:paraId="5AF31E02" w14:textId="77777777" w:rsidR="00A67559" w:rsidRDefault="00000000">
      <w:pPr>
        <w:pStyle w:val="Heading3"/>
      </w:pPr>
      <w:r>
        <w:t>1B. One-Leg Push-Up</w:t>
      </w:r>
    </w:p>
    <w:p w14:paraId="3BD32BE3" w14:textId="77777777" w:rsidR="00A67559" w:rsidRDefault="00000000">
      <w:r>
        <w:t>Sets: 6</w:t>
      </w:r>
      <w:r>
        <w:br/>
        <w:t>Reps: 10 per leg</w:t>
      </w:r>
      <w:r>
        <w:br/>
        <w:t>Perform push-ups with one leg raised behind you. Alternate legs after 10 reps.</w:t>
      </w:r>
    </w:p>
    <w:sectPr w:rsidR="00A675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3314169">
    <w:abstractNumId w:val="8"/>
  </w:num>
  <w:num w:numId="2" w16cid:durableId="249584104">
    <w:abstractNumId w:val="6"/>
  </w:num>
  <w:num w:numId="3" w16cid:durableId="905647245">
    <w:abstractNumId w:val="5"/>
  </w:num>
  <w:num w:numId="4" w16cid:durableId="358701405">
    <w:abstractNumId w:val="4"/>
  </w:num>
  <w:num w:numId="5" w16cid:durableId="743142917">
    <w:abstractNumId w:val="7"/>
  </w:num>
  <w:num w:numId="6" w16cid:durableId="554391552">
    <w:abstractNumId w:val="3"/>
  </w:num>
  <w:num w:numId="7" w16cid:durableId="1798913981">
    <w:abstractNumId w:val="2"/>
  </w:num>
  <w:num w:numId="8" w16cid:durableId="183204920">
    <w:abstractNumId w:val="1"/>
  </w:num>
  <w:num w:numId="9" w16cid:durableId="135608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691E"/>
    <w:rsid w:val="0029639D"/>
    <w:rsid w:val="00326F90"/>
    <w:rsid w:val="00A67559"/>
    <w:rsid w:val="00AA1D8D"/>
    <w:rsid w:val="00B47730"/>
    <w:rsid w:val="00CA58F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BB730"/>
  <w14:defaultImageDpi w14:val="300"/>
  <w15:docId w15:val="{5C8D8F4E-9273-354A-BBFE-2985F6E6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Todd Cole</cp:lastModifiedBy>
  <cp:revision>2</cp:revision>
  <dcterms:created xsi:type="dcterms:W3CDTF">2025-01-09T00:52:00Z</dcterms:created>
  <dcterms:modified xsi:type="dcterms:W3CDTF">2025-01-09T00:52:00Z</dcterms:modified>
  <cp:category/>
</cp:coreProperties>
</file>